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C7BA" w14:textId="77777777" w:rsidR="00A10344" w:rsidRDefault="00000000" w:rsidP="007D01DD">
      <w:pPr>
        <w:spacing w:after="0" w:line="240" w:lineRule="exact"/>
        <w:ind w:leftChars="67" w:left="141" w:right="423"/>
        <w:rPr>
          <w:lang w:eastAsia="ja-JP"/>
        </w:rPr>
      </w:pPr>
      <w:r>
        <w:rPr>
          <w:sz w:val="20"/>
          <w:lang w:eastAsia="ja-JP"/>
        </w:rPr>
        <w:t>別紙様式4-1</w:t>
      </w:r>
    </w:p>
    <w:p w14:paraId="6FDCEB88" w14:textId="77777777" w:rsidR="00A10344" w:rsidRDefault="00000000">
      <w:pPr>
        <w:spacing w:before="40" w:after="0" w:line="440" w:lineRule="exact"/>
        <w:jc w:val="center"/>
        <w:rPr>
          <w:sz w:val="31"/>
          <w:lang w:eastAsia="ja-JP"/>
        </w:rPr>
      </w:pPr>
      <w:r>
        <w:rPr>
          <w:sz w:val="31"/>
          <w:lang w:eastAsia="ja-JP"/>
        </w:rPr>
        <w:t>医薬品の販売授与証明書</w:t>
      </w:r>
    </w:p>
    <w:p w14:paraId="5BADBB3D" w14:textId="77777777" w:rsidR="007D01DD" w:rsidRDefault="007D01DD">
      <w:pPr>
        <w:spacing w:before="40" w:after="0" w:line="440" w:lineRule="exact"/>
        <w:jc w:val="center"/>
        <w:rPr>
          <w:rFonts w:hint="eastAsia"/>
          <w:lang w:eastAsia="ja-JP"/>
        </w:rPr>
      </w:pPr>
    </w:p>
    <w:p w14:paraId="0944ACC2" w14:textId="77777777" w:rsidR="00A10344" w:rsidRDefault="00000000">
      <w:pPr>
        <w:spacing w:after="0" w:line="147" w:lineRule="exact"/>
        <w:rPr>
          <w:lang w:eastAsia="ja-JP"/>
        </w:rPr>
      </w:pPr>
      <w:r>
        <w:rPr>
          <w:sz w:val="2"/>
          <w:lang w:eastAsia="ja-JP"/>
        </w:rPr>
        <w:t xml:space="preserve"> </w:t>
      </w:r>
    </w:p>
    <w:tbl>
      <w:tblPr>
        <w:tblW w:w="3175" w:type="dxa"/>
        <w:tblInd w:w="5726" w:type="dxa"/>
        <w:tblLayout w:type="fixed"/>
        <w:tblCellMar>
          <w:left w:w="0" w:type="dxa"/>
          <w:right w:w="0" w:type="dxa"/>
        </w:tblCellMar>
        <w:tblLook w:val="04A0" w:firstRow="1" w:lastRow="0" w:firstColumn="1" w:lastColumn="0" w:noHBand="0" w:noVBand="1"/>
      </w:tblPr>
      <w:tblGrid>
        <w:gridCol w:w="3175"/>
      </w:tblGrid>
      <w:tr w:rsidR="00A10344" w14:paraId="6193D8EA" w14:textId="77777777">
        <w:trPr>
          <w:trHeight w:hRule="exact" w:val="442"/>
        </w:trPr>
        <w:tc>
          <w:tcPr>
            <w:tcW w:w="3175" w:type="dxa"/>
            <w:tcBorders>
              <w:top w:val="nil"/>
              <w:left w:val="nil"/>
              <w:bottom w:val="single" w:sz="6" w:space="0" w:color="000000"/>
              <w:right w:val="nil"/>
            </w:tcBorders>
            <w:tcMar>
              <w:top w:w="0" w:type="dxa"/>
              <w:left w:w="80" w:type="dxa"/>
              <w:bottom w:w="0" w:type="dxa"/>
              <w:right w:w="0" w:type="dxa"/>
            </w:tcMar>
          </w:tcPr>
          <w:p w14:paraId="2AA4349E" w14:textId="77777777" w:rsidR="00A10344" w:rsidRDefault="00000000">
            <w:pPr>
              <w:spacing w:after="0" w:line="210" w:lineRule="exact"/>
              <w:jc w:val="right"/>
            </w:pPr>
            <w:proofErr w:type="spellStart"/>
            <w:r>
              <w:rPr>
                <w:sz w:val="18"/>
              </w:rPr>
              <w:t>令和</w:t>
            </w:r>
            <w:proofErr w:type="spellEnd"/>
            <w:r>
              <w:rPr>
                <w:sz w:val="18"/>
              </w:rPr>
              <w:t xml:space="preserve">　　　年　　　月　　　日</w:t>
            </w:r>
          </w:p>
          <w:p w14:paraId="78835654" w14:textId="77777777" w:rsidR="00A10344" w:rsidRDefault="00000000">
            <w:pPr>
              <w:spacing w:after="0" w:line="210" w:lineRule="exact"/>
            </w:pPr>
            <w:r>
              <w:rPr>
                <w:sz w:val="18"/>
              </w:rPr>
              <w:t>譲渡日：</w:t>
            </w:r>
          </w:p>
        </w:tc>
      </w:tr>
    </w:tbl>
    <w:p w14:paraId="7FF56158" w14:textId="77777777" w:rsidR="00A10344" w:rsidRDefault="00000000">
      <w:pPr>
        <w:spacing w:after="0" w:line="244" w:lineRule="exact"/>
      </w:pPr>
      <w:r>
        <w:rPr>
          <w:sz w:val="2"/>
        </w:rPr>
        <w:t xml:space="preserve"> </w:t>
      </w:r>
    </w:p>
    <w:tbl>
      <w:tblPr>
        <w:tblW w:w="4139" w:type="dxa"/>
        <w:tblLayout w:type="fixed"/>
        <w:tblCellMar>
          <w:left w:w="0" w:type="dxa"/>
          <w:right w:w="0" w:type="dxa"/>
        </w:tblCellMar>
        <w:tblLook w:val="04A0" w:firstRow="1" w:lastRow="0" w:firstColumn="1" w:lastColumn="0" w:noHBand="0" w:noVBand="1"/>
      </w:tblPr>
      <w:tblGrid>
        <w:gridCol w:w="4139"/>
      </w:tblGrid>
      <w:tr w:rsidR="00A10344" w14:paraId="56E01870" w14:textId="77777777">
        <w:trPr>
          <w:trHeight w:hRule="exact" w:val="258"/>
        </w:trPr>
        <w:tc>
          <w:tcPr>
            <w:tcW w:w="4139" w:type="dxa"/>
            <w:tcBorders>
              <w:top w:val="nil"/>
              <w:left w:val="nil"/>
              <w:bottom w:val="nil"/>
              <w:right w:val="nil"/>
            </w:tcBorders>
            <w:tcMar>
              <w:top w:w="0" w:type="dxa"/>
              <w:left w:w="0" w:type="dxa"/>
              <w:bottom w:w="0" w:type="dxa"/>
              <w:right w:w="0" w:type="dxa"/>
            </w:tcMar>
            <w:vAlign w:val="bottom"/>
          </w:tcPr>
          <w:p w14:paraId="03A47318" w14:textId="77777777" w:rsidR="00A10344" w:rsidRDefault="00000000">
            <w:pPr>
              <w:spacing w:after="0" w:line="194" w:lineRule="exact"/>
              <w:rPr>
                <w:lang w:eastAsia="ja-JP"/>
              </w:rPr>
            </w:pPr>
            <w:r>
              <w:rPr>
                <w:sz w:val="17"/>
                <w:lang w:eastAsia="ja-JP"/>
              </w:rPr>
              <w:t>販売授与先の保険薬局</w:t>
            </w:r>
          </w:p>
        </w:tc>
      </w:tr>
      <w:tr w:rsidR="00A10344" w14:paraId="6D7E7D7A"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6E166DC8" w14:textId="77777777" w:rsidR="00A10344" w:rsidRDefault="00000000">
            <w:pPr>
              <w:spacing w:after="0" w:line="194" w:lineRule="exact"/>
            </w:pPr>
            <w:proofErr w:type="spellStart"/>
            <w:r>
              <w:rPr>
                <w:sz w:val="17"/>
              </w:rPr>
              <w:t>名称</w:t>
            </w:r>
            <w:proofErr w:type="spellEnd"/>
            <w:r>
              <w:rPr>
                <w:sz w:val="17"/>
              </w:rPr>
              <w:t>：</w:t>
            </w:r>
          </w:p>
        </w:tc>
      </w:tr>
      <w:tr w:rsidR="00A10344" w14:paraId="343ADC4B"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28A099D9" w14:textId="77777777" w:rsidR="00A10344" w:rsidRDefault="00000000">
            <w:pPr>
              <w:spacing w:after="0" w:line="194" w:lineRule="exact"/>
            </w:pPr>
            <w:r>
              <w:rPr>
                <w:sz w:val="17"/>
              </w:rPr>
              <w:t>所在地：</w:t>
            </w:r>
          </w:p>
        </w:tc>
      </w:tr>
      <w:tr w:rsidR="00A10344" w14:paraId="2186CD09"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51220781" w14:textId="77777777" w:rsidR="00A10344" w:rsidRDefault="00000000">
            <w:pPr>
              <w:spacing w:after="0" w:line="194" w:lineRule="exact"/>
              <w:rPr>
                <w:lang w:eastAsia="ja-JP"/>
              </w:rPr>
            </w:pPr>
            <w:r>
              <w:rPr>
                <w:sz w:val="17"/>
                <w:lang w:eastAsia="ja-JP"/>
              </w:rPr>
              <w:t>電話番号又はeメール：</w:t>
            </w:r>
          </w:p>
        </w:tc>
      </w:tr>
      <w:tr w:rsidR="00A10344" w14:paraId="53F8F6FE"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4B749EB2" w14:textId="77777777" w:rsidR="00A10344" w:rsidRDefault="00000000">
            <w:pPr>
              <w:spacing w:after="0" w:line="194" w:lineRule="exact"/>
              <w:rPr>
                <w:lang w:eastAsia="ja-JP"/>
              </w:rPr>
            </w:pPr>
            <w:r>
              <w:rPr>
                <w:sz w:val="17"/>
                <w:lang w:eastAsia="ja-JP"/>
              </w:rPr>
              <w:t>薬局開設許可番号・保険薬局コード：</w:t>
            </w:r>
          </w:p>
        </w:tc>
      </w:tr>
      <w:tr w:rsidR="00A10344" w14:paraId="52A263DA"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1128506F" w14:textId="77777777" w:rsidR="00A10344" w:rsidRDefault="00000000">
            <w:pPr>
              <w:spacing w:after="0" w:line="194" w:lineRule="exact"/>
              <w:rPr>
                <w:lang w:eastAsia="ja-JP"/>
              </w:rPr>
            </w:pPr>
            <w:r>
              <w:rPr>
                <w:sz w:val="17"/>
                <w:lang w:eastAsia="ja-JP"/>
              </w:rPr>
              <w:t>確認書類：運転免許証・社員証・その他（　　　　）</w:t>
            </w:r>
          </w:p>
        </w:tc>
      </w:tr>
    </w:tbl>
    <w:p w14:paraId="3ADD7E82" w14:textId="77777777" w:rsidR="00A10344" w:rsidRDefault="00000000">
      <w:pPr>
        <w:spacing w:after="0" w:line="244" w:lineRule="exact"/>
        <w:rPr>
          <w:lang w:eastAsia="ja-JP"/>
        </w:rPr>
      </w:pPr>
      <w:r>
        <w:rPr>
          <w:sz w:val="2"/>
          <w:lang w:eastAsia="ja-JP"/>
        </w:rPr>
        <w:t xml:space="preserve"> </w:t>
      </w:r>
    </w:p>
    <w:tbl>
      <w:tblPr>
        <w:tblW w:w="4139" w:type="dxa"/>
        <w:tblInd w:w="4904" w:type="dxa"/>
        <w:tblLayout w:type="fixed"/>
        <w:tblCellMar>
          <w:left w:w="0" w:type="dxa"/>
          <w:right w:w="0" w:type="dxa"/>
        </w:tblCellMar>
        <w:tblLook w:val="04A0" w:firstRow="1" w:lastRow="0" w:firstColumn="1" w:lastColumn="0" w:noHBand="0" w:noVBand="1"/>
      </w:tblPr>
      <w:tblGrid>
        <w:gridCol w:w="4139"/>
      </w:tblGrid>
      <w:tr w:rsidR="00A10344" w14:paraId="01183B56" w14:textId="77777777">
        <w:trPr>
          <w:trHeight w:hRule="exact" w:val="258"/>
        </w:trPr>
        <w:tc>
          <w:tcPr>
            <w:tcW w:w="4139" w:type="dxa"/>
            <w:tcBorders>
              <w:top w:val="nil"/>
              <w:left w:val="nil"/>
              <w:bottom w:val="nil"/>
              <w:right w:val="nil"/>
            </w:tcBorders>
            <w:tcMar>
              <w:top w:w="0" w:type="dxa"/>
              <w:left w:w="0" w:type="dxa"/>
              <w:bottom w:w="0" w:type="dxa"/>
              <w:right w:w="0" w:type="dxa"/>
            </w:tcMar>
            <w:vAlign w:val="bottom"/>
          </w:tcPr>
          <w:p w14:paraId="5E4B12AC" w14:textId="77777777" w:rsidR="00A10344" w:rsidRDefault="00000000">
            <w:pPr>
              <w:spacing w:after="0" w:line="194" w:lineRule="exact"/>
              <w:rPr>
                <w:lang w:eastAsia="ja-JP"/>
              </w:rPr>
            </w:pPr>
            <w:r>
              <w:rPr>
                <w:sz w:val="17"/>
                <w:lang w:eastAsia="ja-JP"/>
              </w:rPr>
              <w:t>販売授与元の保険薬局</w:t>
            </w:r>
          </w:p>
        </w:tc>
      </w:tr>
      <w:tr w:rsidR="00A10344" w14:paraId="0469F43A"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19A90678" w14:textId="77777777" w:rsidR="00A10344" w:rsidRDefault="00000000">
            <w:pPr>
              <w:spacing w:after="0" w:line="194" w:lineRule="exact"/>
            </w:pPr>
            <w:proofErr w:type="spellStart"/>
            <w:r>
              <w:rPr>
                <w:sz w:val="17"/>
              </w:rPr>
              <w:t>名称</w:t>
            </w:r>
            <w:proofErr w:type="spellEnd"/>
            <w:r>
              <w:rPr>
                <w:sz w:val="17"/>
              </w:rPr>
              <w:t>：</w:t>
            </w:r>
          </w:p>
        </w:tc>
      </w:tr>
      <w:tr w:rsidR="00A10344" w14:paraId="5C4E765E"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6FCB10C0" w14:textId="77777777" w:rsidR="00A10344" w:rsidRDefault="00000000">
            <w:pPr>
              <w:spacing w:after="0" w:line="194" w:lineRule="exact"/>
            </w:pPr>
            <w:r>
              <w:rPr>
                <w:sz w:val="17"/>
              </w:rPr>
              <w:t>所在地：</w:t>
            </w:r>
          </w:p>
        </w:tc>
      </w:tr>
      <w:tr w:rsidR="00A10344" w14:paraId="685B8478"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491FE9DC" w14:textId="77777777" w:rsidR="00A10344" w:rsidRDefault="00000000">
            <w:pPr>
              <w:spacing w:after="0" w:line="194" w:lineRule="exact"/>
              <w:rPr>
                <w:lang w:eastAsia="ja-JP"/>
              </w:rPr>
            </w:pPr>
            <w:r>
              <w:rPr>
                <w:sz w:val="17"/>
                <w:lang w:eastAsia="ja-JP"/>
              </w:rPr>
              <w:t>電話番号又はeメール：</w:t>
            </w:r>
          </w:p>
        </w:tc>
      </w:tr>
      <w:tr w:rsidR="00A10344" w14:paraId="0B2574F9"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19F5F0D9" w14:textId="77777777" w:rsidR="00A10344" w:rsidRDefault="00000000">
            <w:pPr>
              <w:spacing w:after="0" w:line="194" w:lineRule="exact"/>
            </w:pPr>
            <w:proofErr w:type="spellStart"/>
            <w:r>
              <w:rPr>
                <w:sz w:val="17"/>
              </w:rPr>
              <w:t>譲渡者氏名</w:t>
            </w:r>
            <w:proofErr w:type="spellEnd"/>
            <w:r>
              <w:rPr>
                <w:sz w:val="17"/>
              </w:rPr>
              <w:t>：</w:t>
            </w:r>
          </w:p>
        </w:tc>
      </w:tr>
      <w:tr w:rsidR="00A10344" w14:paraId="5EA2AD6C" w14:textId="77777777">
        <w:trPr>
          <w:trHeight w:hRule="exact" w:val="258"/>
        </w:trPr>
        <w:tc>
          <w:tcPr>
            <w:tcW w:w="4139" w:type="dxa"/>
            <w:tcBorders>
              <w:top w:val="nil"/>
              <w:left w:val="nil"/>
              <w:bottom w:val="single" w:sz="6" w:space="0" w:color="000000"/>
              <w:right w:val="nil"/>
            </w:tcBorders>
            <w:tcMar>
              <w:top w:w="0" w:type="dxa"/>
              <w:left w:w="0" w:type="dxa"/>
              <w:bottom w:w="0" w:type="dxa"/>
              <w:right w:w="0" w:type="dxa"/>
            </w:tcMar>
            <w:vAlign w:val="bottom"/>
          </w:tcPr>
          <w:p w14:paraId="37053A84" w14:textId="77777777" w:rsidR="00A10344" w:rsidRDefault="00000000">
            <w:pPr>
              <w:spacing w:after="0" w:line="194" w:lineRule="exact"/>
              <w:rPr>
                <w:lang w:eastAsia="ja-JP"/>
              </w:rPr>
            </w:pPr>
            <w:r>
              <w:rPr>
                <w:sz w:val="17"/>
                <w:lang w:eastAsia="ja-JP"/>
              </w:rPr>
              <w:t>確認書類：運転免許証・社員証・その他（　　　　）</w:t>
            </w:r>
          </w:p>
        </w:tc>
      </w:tr>
    </w:tbl>
    <w:p w14:paraId="21E3EF6A" w14:textId="77777777" w:rsidR="00A10344" w:rsidRDefault="00000000">
      <w:pPr>
        <w:spacing w:after="0" w:line="317" w:lineRule="exact"/>
        <w:rPr>
          <w:lang w:eastAsia="ja-JP"/>
        </w:rPr>
      </w:pPr>
      <w:r>
        <w:rPr>
          <w:sz w:val="2"/>
          <w:lang w:eastAsia="ja-JP"/>
        </w:rPr>
        <w:t xml:space="preserve"> </w:t>
      </w:r>
    </w:p>
    <w:tbl>
      <w:tblPr>
        <w:tblW w:w="9242" w:type="dxa"/>
        <w:tblLayout w:type="fixed"/>
        <w:tblCellMar>
          <w:left w:w="0" w:type="dxa"/>
          <w:right w:w="0" w:type="dxa"/>
        </w:tblCellMar>
        <w:tblLook w:val="04A0" w:firstRow="1" w:lastRow="0" w:firstColumn="1" w:lastColumn="0" w:noHBand="0" w:noVBand="1"/>
      </w:tblPr>
      <w:tblGrid>
        <w:gridCol w:w="3363"/>
        <w:gridCol w:w="839"/>
        <w:gridCol w:w="839"/>
        <w:gridCol w:w="2523"/>
        <w:gridCol w:w="1678"/>
      </w:tblGrid>
      <w:tr w:rsidR="00A10344" w14:paraId="4F102798"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6D8E" w14:textId="77777777" w:rsidR="00A10344" w:rsidRDefault="00000000">
            <w:pPr>
              <w:spacing w:after="0" w:line="200" w:lineRule="exact"/>
              <w:jc w:val="center"/>
            </w:pPr>
            <w:proofErr w:type="spellStart"/>
            <w:r>
              <w:rPr>
                <w:sz w:val="16"/>
              </w:rPr>
              <w:t>医薬品名</w:t>
            </w:r>
            <w:proofErr w:type="spellEnd"/>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CBB554" w14:textId="77777777" w:rsidR="00A10344" w:rsidRDefault="00000000">
            <w:pPr>
              <w:spacing w:after="0" w:line="200" w:lineRule="exact"/>
              <w:jc w:val="center"/>
            </w:pPr>
            <w:r>
              <w:rPr>
                <w:sz w:val="16"/>
              </w:rPr>
              <w:t>数量</w:t>
            </w: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84211" w14:textId="77777777" w:rsidR="00A10344" w:rsidRDefault="00000000">
            <w:pPr>
              <w:spacing w:after="0" w:line="200" w:lineRule="exact"/>
              <w:jc w:val="center"/>
            </w:pPr>
            <w:r>
              <w:rPr>
                <w:sz w:val="16"/>
              </w:rPr>
              <w:t>単位</w:t>
            </w: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B44E4" w14:textId="77777777" w:rsidR="00A10344" w:rsidRDefault="00000000">
            <w:pPr>
              <w:spacing w:after="0" w:line="200" w:lineRule="exact"/>
              <w:jc w:val="center"/>
              <w:rPr>
                <w:lang w:eastAsia="ja-JP"/>
              </w:rPr>
            </w:pPr>
            <w:r>
              <w:rPr>
                <w:sz w:val="16"/>
                <w:lang w:eastAsia="ja-JP"/>
              </w:rPr>
              <w:t>ロット番号又は製造番号</w:t>
            </w: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EB9F0" w14:textId="77777777" w:rsidR="00A10344" w:rsidRDefault="00000000">
            <w:pPr>
              <w:spacing w:after="0" w:line="200" w:lineRule="exact"/>
              <w:jc w:val="center"/>
            </w:pPr>
            <w:proofErr w:type="spellStart"/>
            <w:r>
              <w:rPr>
                <w:sz w:val="16"/>
              </w:rPr>
              <w:t>使用期限</w:t>
            </w:r>
            <w:proofErr w:type="spellEnd"/>
          </w:p>
        </w:tc>
      </w:tr>
      <w:tr w:rsidR="00A10344" w14:paraId="033F7400"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BD247"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EC263"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42C93"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EF0BA"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5C3A5" w14:textId="77777777" w:rsidR="00A10344" w:rsidRDefault="00A10344">
            <w:pPr>
              <w:spacing w:after="0" w:line="200" w:lineRule="exact"/>
              <w:jc w:val="center"/>
            </w:pPr>
          </w:p>
        </w:tc>
      </w:tr>
      <w:tr w:rsidR="00A10344" w14:paraId="752B7705"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1DC6C"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1EC76"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93173"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AE6A9"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FD216" w14:textId="77777777" w:rsidR="00A10344" w:rsidRDefault="00A10344">
            <w:pPr>
              <w:spacing w:after="0" w:line="200" w:lineRule="exact"/>
              <w:jc w:val="center"/>
            </w:pPr>
          </w:p>
        </w:tc>
      </w:tr>
      <w:tr w:rsidR="00A10344" w14:paraId="6561F2BE"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203A3"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2519D"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1E639"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A1205"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20049" w14:textId="77777777" w:rsidR="00A10344" w:rsidRDefault="00A10344">
            <w:pPr>
              <w:spacing w:after="0" w:line="200" w:lineRule="exact"/>
              <w:jc w:val="center"/>
            </w:pPr>
          </w:p>
        </w:tc>
      </w:tr>
      <w:tr w:rsidR="00A10344" w14:paraId="1D471E7C"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A5762"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74E2E"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EECB0"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AFBB2"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6BABF" w14:textId="77777777" w:rsidR="00A10344" w:rsidRDefault="00A10344">
            <w:pPr>
              <w:spacing w:after="0" w:line="200" w:lineRule="exact"/>
              <w:jc w:val="center"/>
            </w:pPr>
          </w:p>
        </w:tc>
      </w:tr>
      <w:tr w:rsidR="00A10344" w14:paraId="4C1F927F"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94081"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C7D4F"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047D8"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104F5"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7FC87" w14:textId="77777777" w:rsidR="00A10344" w:rsidRDefault="00A10344">
            <w:pPr>
              <w:spacing w:after="0" w:line="200" w:lineRule="exact"/>
              <w:jc w:val="center"/>
            </w:pPr>
          </w:p>
        </w:tc>
      </w:tr>
      <w:tr w:rsidR="00A10344" w14:paraId="2EC790DD"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3E89A"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F4D50"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5C929"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2EE3B"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A1A15" w14:textId="77777777" w:rsidR="00A10344" w:rsidRDefault="00A10344">
            <w:pPr>
              <w:spacing w:after="0" w:line="200" w:lineRule="exact"/>
              <w:jc w:val="center"/>
            </w:pPr>
          </w:p>
        </w:tc>
      </w:tr>
      <w:tr w:rsidR="00A10344" w14:paraId="4FCD1DAE"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D4414"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98C48"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777E8"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FB947"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3A2E6" w14:textId="77777777" w:rsidR="00A10344" w:rsidRDefault="00A10344">
            <w:pPr>
              <w:spacing w:after="0" w:line="200" w:lineRule="exact"/>
              <w:jc w:val="center"/>
            </w:pPr>
          </w:p>
        </w:tc>
      </w:tr>
      <w:tr w:rsidR="00A10344" w14:paraId="240862BC"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88B09"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A7E2E"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7A777"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06AB4"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A5980" w14:textId="77777777" w:rsidR="00A10344" w:rsidRDefault="00A10344">
            <w:pPr>
              <w:spacing w:after="0" w:line="200" w:lineRule="exact"/>
              <w:jc w:val="center"/>
            </w:pPr>
          </w:p>
        </w:tc>
      </w:tr>
      <w:tr w:rsidR="00A10344" w14:paraId="6FD03110" w14:textId="77777777">
        <w:trPr>
          <w:trHeight w:hRule="exact" w:val="258"/>
        </w:trPr>
        <w:tc>
          <w:tcPr>
            <w:tcW w:w="33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09AF7"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5D950" w14:textId="77777777" w:rsidR="00A10344" w:rsidRDefault="00A10344">
            <w:pPr>
              <w:spacing w:after="0" w:line="200" w:lineRule="exact"/>
              <w:jc w:val="center"/>
            </w:pPr>
          </w:p>
        </w:tc>
        <w:tc>
          <w:tcPr>
            <w:tcW w:w="8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E94FA" w14:textId="77777777" w:rsidR="00A10344" w:rsidRDefault="00A10344">
            <w:pPr>
              <w:spacing w:after="0" w:line="200" w:lineRule="exact"/>
              <w:jc w:val="center"/>
            </w:pPr>
          </w:p>
        </w:tc>
        <w:tc>
          <w:tcPr>
            <w:tcW w:w="25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5F62A" w14:textId="77777777" w:rsidR="00A10344" w:rsidRDefault="00A10344">
            <w:pPr>
              <w:spacing w:after="0" w:line="200" w:lineRule="exact"/>
              <w:jc w:val="center"/>
            </w:pPr>
          </w:p>
        </w:tc>
        <w:tc>
          <w:tcPr>
            <w:tcW w:w="1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17DB4" w14:textId="77777777" w:rsidR="00A10344" w:rsidRDefault="00A10344">
            <w:pPr>
              <w:spacing w:after="0" w:line="200" w:lineRule="exact"/>
              <w:jc w:val="center"/>
            </w:pPr>
          </w:p>
        </w:tc>
      </w:tr>
    </w:tbl>
    <w:p w14:paraId="20F72861" w14:textId="77777777" w:rsidR="00A10344" w:rsidRDefault="00A10344">
      <w:pPr>
        <w:sectPr w:rsidR="00A10344" w:rsidSect="007D01DD">
          <w:pgSz w:w="11906" w:h="16838"/>
          <w:pgMar w:top="822" w:right="1132" w:bottom="567" w:left="907" w:header="720" w:footer="720" w:gutter="0"/>
          <w:cols w:space="720"/>
          <w:docGrid w:linePitch="360"/>
        </w:sectPr>
      </w:pPr>
    </w:p>
    <w:p w14:paraId="44D4C490" w14:textId="77777777" w:rsidR="00A10344" w:rsidRDefault="00000000">
      <w:pPr>
        <w:spacing w:after="0" w:line="240" w:lineRule="exact"/>
      </w:pPr>
      <w:r>
        <w:rPr>
          <w:sz w:val="20"/>
        </w:rPr>
        <w:lastRenderedPageBreak/>
        <w:t>別紙様式4-2</w:t>
      </w:r>
    </w:p>
    <w:p w14:paraId="3185B26A" w14:textId="77777777" w:rsidR="00A10344" w:rsidRDefault="00000000">
      <w:pPr>
        <w:spacing w:after="0" w:line="113" w:lineRule="exact"/>
      </w:pPr>
      <w:r>
        <w:rPr>
          <w:sz w:val="2"/>
        </w:rPr>
        <w:t xml:space="preserve"> </w:t>
      </w:r>
    </w:p>
    <w:p w14:paraId="711A47C6" w14:textId="77777777" w:rsidR="00A10344" w:rsidRDefault="00000000">
      <w:pPr>
        <w:spacing w:after="0" w:line="320" w:lineRule="exact"/>
        <w:jc w:val="center"/>
        <w:rPr>
          <w:lang w:eastAsia="ja-JP"/>
        </w:rPr>
      </w:pPr>
      <w:r>
        <w:rPr>
          <w:sz w:val="22"/>
          <w:lang w:eastAsia="ja-JP"/>
        </w:rPr>
        <w:t>医薬品供給不安等に伴う患者紹介に係る案内書</w:t>
      </w:r>
    </w:p>
    <w:p w14:paraId="18406AC6" w14:textId="77777777" w:rsidR="00A10344" w:rsidRDefault="00000000">
      <w:pPr>
        <w:spacing w:after="0" w:line="397" w:lineRule="exact"/>
        <w:rPr>
          <w:lang w:eastAsia="ja-JP"/>
        </w:rPr>
      </w:pPr>
      <w:r>
        <w:rPr>
          <w:sz w:val="2"/>
          <w:lang w:eastAsia="ja-JP"/>
        </w:rPr>
        <w:t xml:space="preserve"> </w:t>
      </w:r>
    </w:p>
    <w:p w14:paraId="7A4CDA5C" w14:textId="77777777" w:rsidR="00A10344" w:rsidRDefault="00000000">
      <w:pPr>
        <w:spacing w:after="0" w:line="280" w:lineRule="exact"/>
      </w:pPr>
      <w:r>
        <w:rPr>
          <w:sz w:val="24"/>
        </w:rPr>
        <w:t>（１）</w:t>
      </w:r>
    </w:p>
    <w:p w14:paraId="7161F09B" w14:textId="77777777" w:rsidR="00A10344" w:rsidRDefault="00000000">
      <w:pPr>
        <w:spacing w:after="0" w:line="255" w:lineRule="exact"/>
      </w:pPr>
      <w:r>
        <w:rPr>
          <w:sz w:val="2"/>
        </w:rPr>
        <w:t xml:space="preserve"> </w:t>
      </w:r>
    </w:p>
    <w:p w14:paraId="55586DCF" w14:textId="77777777" w:rsidR="00A10344" w:rsidRDefault="00000000">
      <w:pPr>
        <w:spacing w:after="0" w:line="280" w:lineRule="exact"/>
        <w:jc w:val="right"/>
      </w:pPr>
      <w:r>
        <w:rPr>
          <w:sz w:val="22"/>
        </w:rPr>
        <w:t>令和　　　年　　　月　　　日</w:t>
      </w:r>
    </w:p>
    <w:p w14:paraId="3C796FA6" w14:textId="77777777" w:rsidR="00A10344" w:rsidRDefault="00000000">
      <w:pPr>
        <w:spacing w:after="0" w:line="358" w:lineRule="exact"/>
        <w:ind w:left="4450"/>
        <w:rPr>
          <w:lang w:eastAsia="ja-JP"/>
        </w:rPr>
      </w:pPr>
      <w:r>
        <w:rPr>
          <w:lang w:eastAsia="ja-JP"/>
        </w:rPr>
        <w:t>紹介元保険薬局の所在地及び名称</w:t>
      </w:r>
      <w:r>
        <w:rPr>
          <w:lang w:eastAsia="ja-JP"/>
        </w:rPr>
        <w:br/>
      </w:r>
      <w:r>
        <w:rPr>
          <w:lang w:eastAsia="ja-JP"/>
        </w:rPr>
        <w:br/>
        <w:t>電　話</w:t>
      </w:r>
      <w:r>
        <w:rPr>
          <w:lang w:eastAsia="ja-JP"/>
        </w:rPr>
        <w:br/>
        <w:t>（FAX)</w:t>
      </w:r>
      <w:r>
        <w:rPr>
          <w:lang w:eastAsia="ja-JP"/>
        </w:rPr>
        <w:br/>
        <w:t>保険薬剤師氏名</w:t>
      </w:r>
      <w:r>
        <w:rPr>
          <w:lang w:eastAsia="ja-JP"/>
        </w:rPr>
        <w:br/>
        <w:t>署名（又は記名押印）</w:t>
      </w:r>
    </w:p>
    <w:tbl>
      <w:tblPr>
        <w:tblW w:w="4377" w:type="dxa"/>
        <w:tblLayout w:type="fixed"/>
        <w:tblCellMar>
          <w:left w:w="0" w:type="dxa"/>
          <w:right w:w="0" w:type="dxa"/>
        </w:tblCellMar>
        <w:tblLook w:val="04A0" w:firstRow="1" w:lastRow="0" w:firstColumn="1" w:lastColumn="0" w:noHBand="0" w:noVBand="1"/>
      </w:tblPr>
      <w:tblGrid>
        <w:gridCol w:w="4377"/>
      </w:tblGrid>
      <w:tr w:rsidR="00A10344" w14:paraId="017ADAFA" w14:textId="77777777">
        <w:trPr>
          <w:trHeight w:hRule="exact" w:val="317"/>
        </w:trPr>
        <w:tc>
          <w:tcPr>
            <w:tcW w:w="4377" w:type="dxa"/>
            <w:tcBorders>
              <w:top w:val="nil"/>
              <w:left w:val="nil"/>
              <w:bottom w:val="single" w:sz="8" w:space="0" w:color="000000"/>
              <w:right w:val="nil"/>
            </w:tcBorders>
            <w:tcMar>
              <w:top w:w="0" w:type="dxa"/>
              <w:left w:w="0" w:type="dxa"/>
              <w:bottom w:w="0" w:type="dxa"/>
              <w:right w:w="0" w:type="dxa"/>
            </w:tcMar>
          </w:tcPr>
          <w:p w14:paraId="19BCF7CB" w14:textId="77777777" w:rsidR="00A10344" w:rsidRDefault="00000000">
            <w:pPr>
              <w:tabs>
                <w:tab w:val="right" w:pos="4252"/>
              </w:tabs>
              <w:spacing w:after="0" w:line="280" w:lineRule="exact"/>
            </w:pPr>
            <w:proofErr w:type="spellStart"/>
            <w:r>
              <w:t>患者名</w:t>
            </w:r>
            <w:proofErr w:type="spellEnd"/>
            <w:r>
              <w:t>：</w:t>
            </w:r>
            <w:r>
              <w:tab/>
              <w:t>様</w:t>
            </w:r>
          </w:p>
        </w:tc>
      </w:tr>
    </w:tbl>
    <w:p w14:paraId="612F4D15" w14:textId="77777777" w:rsidR="00A10344" w:rsidRDefault="00000000">
      <w:pPr>
        <w:spacing w:after="0" w:line="272" w:lineRule="exact"/>
      </w:pPr>
      <w:r>
        <w:rPr>
          <w:sz w:val="2"/>
        </w:rPr>
        <w:t xml:space="preserve"> </w:t>
      </w:r>
    </w:p>
    <w:tbl>
      <w:tblPr>
        <w:tblW w:w="9865" w:type="dxa"/>
        <w:tblLayout w:type="fixed"/>
        <w:tblCellMar>
          <w:left w:w="0" w:type="dxa"/>
          <w:right w:w="0" w:type="dxa"/>
        </w:tblCellMar>
        <w:tblLook w:val="04A0" w:firstRow="1" w:lastRow="0" w:firstColumn="1" w:lastColumn="0" w:noHBand="0" w:noVBand="1"/>
      </w:tblPr>
      <w:tblGrid>
        <w:gridCol w:w="9865"/>
      </w:tblGrid>
      <w:tr w:rsidR="00A10344" w14:paraId="7C2E9DFB" w14:textId="77777777">
        <w:trPr>
          <w:trHeight w:hRule="exact" w:val="1111"/>
        </w:trPr>
        <w:tc>
          <w:tcPr>
            <w:tcW w:w="9865" w:type="dxa"/>
            <w:tcBorders>
              <w:top w:val="single" w:sz="8" w:space="0" w:color="000000"/>
              <w:left w:val="single" w:sz="8" w:space="0" w:color="000000"/>
              <w:bottom w:val="single" w:sz="8" w:space="0" w:color="000000"/>
              <w:right w:val="single" w:sz="8" w:space="0" w:color="000000"/>
            </w:tcBorders>
            <w:tcMar>
              <w:top w:w="50" w:type="dxa"/>
              <w:left w:w="60" w:type="dxa"/>
              <w:bottom w:w="0" w:type="dxa"/>
              <w:right w:w="60" w:type="dxa"/>
            </w:tcMar>
          </w:tcPr>
          <w:p w14:paraId="6EAD1B88" w14:textId="77777777" w:rsidR="00A10344" w:rsidRDefault="00000000">
            <w:pPr>
              <w:tabs>
                <w:tab w:val="right" w:pos="9723"/>
              </w:tabs>
              <w:spacing w:after="0" w:line="360" w:lineRule="exact"/>
              <w:rPr>
                <w:lang w:eastAsia="ja-JP"/>
              </w:rPr>
            </w:pPr>
            <w:r>
              <w:rPr>
                <w:lang w:eastAsia="ja-JP"/>
              </w:rPr>
              <w:t>在庫がない医薬品名：（</w:t>
            </w:r>
            <w:r>
              <w:rPr>
                <w:lang w:eastAsia="ja-JP"/>
              </w:rPr>
              <w:tab/>
              <w:t>）</w:t>
            </w:r>
          </w:p>
          <w:p w14:paraId="02063436" w14:textId="77777777" w:rsidR="00A10344" w:rsidRDefault="00000000">
            <w:pPr>
              <w:tabs>
                <w:tab w:val="right" w:pos="9723"/>
              </w:tabs>
              <w:spacing w:after="0" w:line="360" w:lineRule="exact"/>
            </w:pPr>
            <w:proofErr w:type="spellStart"/>
            <w:r>
              <w:t>処方元保険医療機関名</w:t>
            </w:r>
            <w:proofErr w:type="spellEnd"/>
            <w:r>
              <w:t>：（</w:t>
            </w:r>
            <w:r>
              <w:tab/>
              <w:t>）</w:t>
            </w:r>
          </w:p>
          <w:p w14:paraId="430D9C36" w14:textId="77777777" w:rsidR="00A10344" w:rsidRDefault="00000000">
            <w:pPr>
              <w:tabs>
                <w:tab w:val="right" w:pos="9723"/>
              </w:tabs>
              <w:spacing w:after="0" w:line="360" w:lineRule="exact"/>
              <w:rPr>
                <w:lang w:eastAsia="ja-JP"/>
              </w:rPr>
            </w:pPr>
            <w:r>
              <w:rPr>
                <w:lang w:eastAsia="ja-JP"/>
              </w:rPr>
              <w:t>紹介先保険薬局の名称：（</w:t>
            </w:r>
            <w:r>
              <w:rPr>
                <w:lang w:eastAsia="ja-JP"/>
              </w:rPr>
              <w:tab/>
              <w:t>）</w:t>
            </w:r>
          </w:p>
        </w:tc>
      </w:tr>
    </w:tbl>
    <w:p w14:paraId="236F9947" w14:textId="77777777" w:rsidR="00A10344" w:rsidRDefault="00000000">
      <w:pPr>
        <w:spacing w:after="0" w:line="300" w:lineRule="exact"/>
        <w:rPr>
          <w:lang w:eastAsia="ja-JP"/>
        </w:rPr>
      </w:pPr>
      <w:r>
        <w:rPr>
          <w:lang w:eastAsia="ja-JP"/>
        </w:rPr>
        <w:t>処方箋期限の間に上記の紹介先保険薬局まで調剤を受けに行ってください。</w:t>
      </w:r>
    </w:p>
    <w:p w14:paraId="0B57EC46" w14:textId="77777777" w:rsidR="00A10344" w:rsidRDefault="00000000">
      <w:pPr>
        <w:spacing w:after="0" w:line="300" w:lineRule="exact"/>
        <w:rPr>
          <w:lang w:eastAsia="ja-JP"/>
        </w:rPr>
      </w:pPr>
      <w:r>
        <w:rPr>
          <w:lang w:eastAsia="ja-JP"/>
        </w:rPr>
        <w:t>以下の（２）を切り離さずに紹介先保険薬局にお渡しください。</w:t>
      </w:r>
    </w:p>
    <w:p w14:paraId="470FE4BD" w14:textId="77777777" w:rsidR="00A10344" w:rsidRDefault="00000000">
      <w:pPr>
        <w:spacing w:after="0" w:line="499" w:lineRule="exact"/>
        <w:rPr>
          <w:lang w:eastAsia="ja-JP"/>
        </w:rPr>
      </w:pPr>
      <w:r>
        <w:rPr>
          <w:sz w:val="2"/>
          <w:lang w:eastAsia="ja-JP"/>
        </w:rPr>
        <w:t xml:space="preserve"> </w:t>
      </w:r>
    </w:p>
    <w:tbl>
      <w:tblPr>
        <w:tblW w:w="9865" w:type="dxa"/>
        <w:tblLayout w:type="fixed"/>
        <w:tblCellMar>
          <w:left w:w="0" w:type="dxa"/>
          <w:right w:w="0" w:type="dxa"/>
        </w:tblCellMar>
        <w:tblLook w:val="04A0" w:firstRow="1" w:lastRow="0" w:firstColumn="1" w:lastColumn="0" w:noHBand="0" w:noVBand="1"/>
      </w:tblPr>
      <w:tblGrid>
        <w:gridCol w:w="9865"/>
      </w:tblGrid>
      <w:tr w:rsidR="00A10344" w14:paraId="3859C0F3" w14:textId="77777777">
        <w:trPr>
          <w:trHeight w:hRule="exact" w:val="45"/>
        </w:trPr>
        <w:tc>
          <w:tcPr>
            <w:tcW w:w="9865" w:type="dxa"/>
            <w:tcBorders>
              <w:top w:val="single" w:sz="8" w:space="0" w:color="000000"/>
              <w:left w:val="nil"/>
              <w:bottom w:val="single" w:sz="8" w:space="0" w:color="000000"/>
              <w:right w:val="nil"/>
            </w:tcBorders>
            <w:tcMar>
              <w:top w:w="0" w:type="dxa"/>
              <w:left w:w="0" w:type="dxa"/>
              <w:bottom w:w="0" w:type="dxa"/>
              <w:right w:w="0" w:type="dxa"/>
            </w:tcMar>
          </w:tcPr>
          <w:p w14:paraId="47C7000D" w14:textId="77777777" w:rsidR="00A10344" w:rsidRDefault="00A10344">
            <w:pPr>
              <w:rPr>
                <w:lang w:eastAsia="ja-JP"/>
              </w:rPr>
            </w:pPr>
          </w:p>
        </w:tc>
      </w:tr>
    </w:tbl>
    <w:p w14:paraId="664BF607" w14:textId="77777777" w:rsidR="00A10344" w:rsidRDefault="00000000">
      <w:pPr>
        <w:spacing w:after="0" w:line="584" w:lineRule="exact"/>
        <w:rPr>
          <w:lang w:eastAsia="ja-JP"/>
        </w:rPr>
      </w:pPr>
      <w:r>
        <w:rPr>
          <w:sz w:val="2"/>
          <w:lang w:eastAsia="ja-JP"/>
        </w:rPr>
        <w:t xml:space="preserve"> </w:t>
      </w:r>
    </w:p>
    <w:p w14:paraId="0B2A5CE3" w14:textId="77777777" w:rsidR="00A10344" w:rsidRDefault="00000000">
      <w:pPr>
        <w:spacing w:after="0" w:line="280" w:lineRule="exact"/>
        <w:rPr>
          <w:lang w:eastAsia="ja-JP"/>
        </w:rPr>
      </w:pPr>
      <w:r>
        <w:rPr>
          <w:sz w:val="24"/>
          <w:lang w:eastAsia="ja-JP"/>
        </w:rPr>
        <w:t>（２）</w:t>
      </w:r>
    </w:p>
    <w:p w14:paraId="733A2AFB" w14:textId="77777777" w:rsidR="00A10344" w:rsidRDefault="00000000">
      <w:pPr>
        <w:spacing w:after="0" w:line="295" w:lineRule="exact"/>
        <w:rPr>
          <w:lang w:eastAsia="ja-JP"/>
        </w:rPr>
      </w:pPr>
      <w:r>
        <w:rPr>
          <w:sz w:val="2"/>
          <w:lang w:eastAsia="ja-JP"/>
        </w:rPr>
        <w:t xml:space="preserve"> </w:t>
      </w:r>
    </w:p>
    <w:p w14:paraId="198FDA12" w14:textId="77777777" w:rsidR="00A10344" w:rsidRDefault="00000000">
      <w:pPr>
        <w:spacing w:after="0" w:line="280" w:lineRule="exact"/>
        <w:rPr>
          <w:lang w:eastAsia="ja-JP"/>
        </w:rPr>
      </w:pPr>
      <w:r>
        <w:rPr>
          <w:lang w:eastAsia="ja-JP"/>
        </w:rPr>
        <w:t>（紹介先保険薬局の名称）殿</w:t>
      </w:r>
    </w:p>
    <w:p w14:paraId="3EAD93D2" w14:textId="77777777" w:rsidR="00A10344" w:rsidRDefault="00000000">
      <w:pPr>
        <w:spacing w:after="0" w:line="317" w:lineRule="exact"/>
        <w:rPr>
          <w:lang w:eastAsia="ja-JP"/>
        </w:rPr>
      </w:pPr>
      <w:r>
        <w:rPr>
          <w:sz w:val="2"/>
          <w:lang w:eastAsia="ja-JP"/>
        </w:rPr>
        <w:t xml:space="preserve"> </w:t>
      </w:r>
    </w:p>
    <w:tbl>
      <w:tblPr>
        <w:tblW w:w="9865" w:type="dxa"/>
        <w:tblLayout w:type="fixed"/>
        <w:tblCellMar>
          <w:left w:w="0" w:type="dxa"/>
          <w:right w:w="0" w:type="dxa"/>
        </w:tblCellMar>
        <w:tblLook w:val="04A0" w:firstRow="1" w:lastRow="0" w:firstColumn="1" w:lastColumn="0" w:noHBand="0" w:noVBand="1"/>
      </w:tblPr>
      <w:tblGrid>
        <w:gridCol w:w="9865"/>
      </w:tblGrid>
      <w:tr w:rsidR="00A10344" w14:paraId="600DFE05" w14:textId="77777777">
        <w:trPr>
          <w:trHeight w:hRule="exact" w:val="1480"/>
        </w:trPr>
        <w:tc>
          <w:tcPr>
            <w:tcW w:w="9865" w:type="dxa"/>
            <w:tcBorders>
              <w:top w:val="single" w:sz="8" w:space="0" w:color="000000"/>
              <w:left w:val="single" w:sz="8" w:space="0" w:color="000000"/>
              <w:bottom w:val="single" w:sz="8" w:space="0" w:color="000000"/>
              <w:right w:val="single" w:sz="8" w:space="0" w:color="000000"/>
            </w:tcBorders>
            <w:tcMar>
              <w:top w:w="50" w:type="dxa"/>
              <w:left w:w="60" w:type="dxa"/>
              <w:bottom w:w="0" w:type="dxa"/>
              <w:right w:w="60" w:type="dxa"/>
            </w:tcMar>
          </w:tcPr>
          <w:p w14:paraId="240CAA5F" w14:textId="77777777" w:rsidR="00A10344" w:rsidRDefault="00000000">
            <w:pPr>
              <w:spacing w:after="0" w:line="360" w:lineRule="exact"/>
              <w:rPr>
                <w:lang w:eastAsia="ja-JP"/>
              </w:rPr>
            </w:pPr>
            <w:r>
              <w:rPr>
                <w:lang w:eastAsia="ja-JP"/>
              </w:rPr>
              <w:t>電話相談日時：　　　　年　　　　月　　　　日　　　　時ころ</w:t>
            </w:r>
          </w:p>
          <w:p w14:paraId="14F0B224" w14:textId="77777777" w:rsidR="00A10344" w:rsidRDefault="00000000">
            <w:pPr>
              <w:spacing w:after="0" w:line="360" w:lineRule="exact"/>
            </w:pPr>
            <w:proofErr w:type="spellStart"/>
            <w:r>
              <w:t>相談対応者氏名</w:t>
            </w:r>
            <w:proofErr w:type="spellEnd"/>
            <w:r>
              <w:t>：　　　　　　　　　　　　殿</w:t>
            </w:r>
          </w:p>
          <w:p w14:paraId="70EEC852" w14:textId="77777777" w:rsidR="00A10344" w:rsidRDefault="00000000">
            <w:pPr>
              <w:spacing w:after="0" w:line="360" w:lineRule="exact"/>
              <w:rPr>
                <w:lang w:eastAsia="ja-JP"/>
              </w:rPr>
            </w:pPr>
            <w:r>
              <w:rPr>
                <w:lang w:eastAsia="ja-JP"/>
              </w:rPr>
              <w:t>在庫確認医薬品名：</w:t>
            </w:r>
          </w:p>
          <w:p w14:paraId="1387E94D" w14:textId="77777777" w:rsidR="00A10344" w:rsidRDefault="00000000">
            <w:pPr>
              <w:tabs>
                <w:tab w:val="right" w:pos="9723"/>
              </w:tabs>
              <w:spacing w:after="0" w:line="360" w:lineRule="exact"/>
              <w:rPr>
                <w:lang w:eastAsia="ja-JP"/>
              </w:rPr>
            </w:pPr>
            <w:r>
              <w:rPr>
                <w:lang w:eastAsia="ja-JP"/>
              </w:rPr>
              <w:t>自薬局で調剤ができない理由：（</w:t>
            </w:r>
            <w:r>
              <w:rPr>
                <w:lang w:eastAsia="ja-JP"/>
              </w:rPr>
              <w:tab/>
              <w:t>）</w:t>
            </w:r>
          </w:p>
        </w:tc>
      </w:tr>
    </w:tbl>
    <w:p w14:paraId="13D6F7DC" w14:textId="77777777" w:rsidR="00A10344" w:rsidRDefault="00000000">
      <w:pPr>
        <w:spacing w:after="0" w:line="300" w:lineRule="exact"/>
        <w:rPr>
          <w:lang w:eastAsia="ja-JP"/>
        </w:rPr>
      </w:pPr>
      <w:r>
        <w:rPr>
          <w:lang w:eastAsia="ja-JP"/>
        </w:rPr>
        <w:t>紹介先保険薬局ではこの案内書を２年間保管すること。</w:t>
      </w:r>
    </w:p>
    <w:p w14:paraId="38EF77EE" w14:textId="77777777" w:rsidR="00A10344" w:rsidRDefault="00000000">
      <w:pPr>
        <w:spacing w:after="0" w:line="879" w:lineRule="exact"/>
        <w:rPr>
          <w:lang w:eastAsia="ja-JP"/>
        </w:rPr>
      </w:pPr>
      <w:r>
        <w:rPr>
          <w:sz w:val="2"/>
          <w:lang w:eastAsia="ja-JP"/>
        </w:rPr>
        <w:t xml:space="preserve"> </w:t>
      </w:r>
    </w:p>
    <w:p w14:paraId="55D8CA77" w14:textId="77777777" w:rsidR="00A10344" w:rsidRDefault="00000000">
      <w:pPr>
        <w:spacing w:after="0" w:line="300" w:lineRule="exact"/>
        <w:rPr>
          <w:lang w:eastAsia="ja-JP"/>
        </w:rPr>
      </w:pPr>
      <w:r>
        <w:rPr>
          <w:lang w:eastAsia="ja-JP"/>
        </w:rPr>
        <w:t>〔お願い〕</w:t>
      </w:r>
    </w:p>
    <w:p w14:paraId="78DC0B5F" w14:textId="77777777" w:rsidR="00A10344" w:rsidRDefault="00000000">
      <w:pPr>
        <w:spacing w:after="0" w:line="350" w:lineRule="exact"/>
        <w:rPr>
          <w:lang w:eastAsia="ja-JP"/>
        </w:rPr>
      </w:pPr>
      <w:r>
        <w:rPr>
          <w:lang w:eastAsia="ja-JP"/>
        </w:rPr>
        <w:t>紹介元保険薬局が、患者又はその家族等に、処方箋有効期限内に紹介先保険薬局に行くよう案内す</w:t>
      </w:r>
      <w:r>
        <w:rPr>
          <w:lang w:eastAsia="ja-JP"/>
        </w:rPr>
        <w:br/>
        <w:t>るとともに、紹介先保険薬局へ提示するよう説明した上で配布してください。</w:t>
      </w:r>
    </w:p>
    <w:sectPr w:rsidR="00A10344" w:rsidSect="00034616">
      <w:pgSz w:w="11906" w:h="16838"/>
      <w:pgMar w:top="1077" w:right="1145" w:bottom="567" w:left="8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96403634">
    <w:abstractNumId w:val="8"/>
  </w:num>
  <w:num w:numId="2" w16cid:durableId="693849098">
    <w:abstractNumId w:val="6"/>
  </w:num>
  <w:num w:numId="3" w16cid:durableId="17972481">
    <w:abstractNumId w:val="5"/>
  </w:num>
  <w:num w:numId="4" w16cid:durableId="410853147">
    <w:abstractNumId w:val="4"/>
  </w:num>
  <w:num w:numId="5" w16cid:durableId="134563954">
    <w:abstractNumId w:val="7"/>
  </w:num>
  <w:num w:numId="6" w16cid:durableId="2124229316">
    <w:abstractNumId w:val="3"/>
  </w:num>
  <w:num w:numId="7" w16cid:durableId="2123454807">
    <w:abstractNumId w:val="2"/>
  </w:num>
  <w:num w:numId="8" w16cid:durableId="551886374">
    <w:abstractNumId w:val="1"/>
  </w:num>
  <w:num w:numId="9" w16cid:durableId="75879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BE1"/>
    <w:rsid w:val="00034616"/>
    <w:rsid w:val="0006063C"/>
    <w:rsid w:val="0015074B"/>
    <w:rsid w:val="0029639D"/>
    <w:rsid w:val="002F4175"/>
    <w:rsid w:val="00326F90"/>
    <w:rsid w:val="007D01DD"/>
    <w:rsid w:val="00A1034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A5C8C5A"/>
  <w14:defaultImageDpi w14:val="300"/>
  <w15:docId w15:val="{14F639BC-CDD1-FD4C-9954-B48383FA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Ｐ明朝" w:eastAsia="ＭＳ Ｐ明朝" w:hAnsi="ＭＳ Ｐ明朝" w:cs="ＭＳ Ｐ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367</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mecompany</cp:lastModifiedBy>
  <cp:revision>2</cp:revision>
  <dcterms:created xsi:type="dcterms:W3CDTF">2026-07-11T07:55:00Z</dcterms:created>
  <dcterms:modified xsi:type="dcterms:W3CDTF">2026-07-11T07:55:00Z</dcterms:modified>
  <cp:category/>
</cp:coreProperties>
</file>